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1232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86MS0061-01-2025-005531-69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ЭНЕРГОРЕСУРС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Чернышевой Ольги Николаевны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9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Чернышева О.Н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ЭНЕРГОРЕСУРС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по адресу: г. Сургут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 д. 22 офис 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Чернышева О.Н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825706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25.06.2025г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28.04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ЭНЕРГОРЕСУРС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Чернышева О.Н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Чернышев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Ольг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Николаевн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79786002506250246901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1232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1">
    <w:name w:val="cat-UserDefined grp-39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